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LIKE FAMILY HOME CARE LLC</w:t>
      </w:r>
    </w:p>
    <w:p>
      <w:r>
        <w:t>Employment Application Form</w:t>
      </w:r>
    </w:p>
    <w:p>
      <w:r>
        <w:t>Compassionate. Reliable. Like Family.</w:t>
        <w:br/>
      </w:r>
    </w:p>
    <w:p>
      <w:pPr>
        <w:pStyle w:val="Heading2"/>
      </w:pPr>
      <w:r>
        <w:t>Applicant Information</w:t>
      </w:r>
    </w:p>
    <w:p>
      <w:r>
        <w:t>Full Name: _______________________________________</w:t>
      </w:r>
    </w:p>
    <w:p>
      <w:r>
        <w:t>Date: _______________________________________</w:t>
      </w:r>
    </w:p>
    <w:p>
      <w:r>
        <w:t>Address: _______________________________________</w:t>
      </w:r>
    </w:p>
    <w:p>
      <w:r>
        <w:t>City/State/ZIP: _______________________________________</w:t>
      </w:r>
    </w:p>
    <w:p>
      <w:r>
        <w:t>Phone Number: _______________________________________</w:t>
      </w:r>
    </w:p>
    <w:p>
      <w:r>
        <w:t>Email Address: _______________________________________</w:t>
      </w:r>
    </w:p>
    <w:p>
      <w:r>
        <w:t>Date Available to Start: _______________________________________</w:t>
      </w:r>
    </w:p>
    <w:p>
      <w:r>
        <w:t>Position Applied For: _______________________________________</w:t>
      </w:r>
    </w:p>
    <w:p>
      <w:r>
        <w:t>Desired Employment (Full-Time / Part-Time / PRN): _______________________________________</w:t>
      </w:r>
    </w:p>
    <w:p>
      <w:r>
        <w:t>Legally eligible to work in the U.S.? (Yes/No): _______________________________________</w:t>
      </w:r>
    </w:p>
    <w:p>
      <w:r>
        <w:t>Ever convicted of a felony? (Yes/No): _______________________________________</w:t>
      </w:r>
    </w:p>
    <w:p>
      <w:r>
        <w:t>If yes, explain: _______________________________________</w:t>
      </w:r>
    </w:p>
    <w:p>
      <w:pPr>
        <w:pStyle w:val="Heading2"/>
      </w:pPr>
      <w:r>
        <w:t>Education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School Name</w:t>
            </w:r>
          </w:p>
        </w:tc>
        <w:tc>
          <w:tcPr>
            <w:tcW w:type="dxa" w:w="1728"/>
          </w:tcPr>
          <w:p>
            <w:r>
              <w:t>Location</w:t>
            </w:r>
          </w:p>
        </w:tc>
        <w:tc>
          <w:tcPr>
            <w:tcW w:type="dxa" w:w="1728"/>
          </w:tcPr>
          <w:p>
            <w:r>
              <w:t>Years Attended</w:t>
            </w:r>
          </w:p>
        </w:tc>
        <w:tc>
          <w:tcPr>
            <w:tcW w:type="dxa" w:w="1728"/>
          </w:tcPr>
          <w:p>
            <w:r>
              <w:t>Degree/Diploma</w:t>
            </w:r>
          </w:p>
        </w:tc>
        <w:tc>
          <w:tcPr>
            <w:tcW w:type="dxa" w:w="1728"/>
          </w:tcPr>
          <w:p>
            <w:r>
              <w:t>Major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</w:tr>
    </w:tbl>
    <w:p>
      <w:pPr>
        <w:pStyle w:val="Heading2"/>
      </w:pPr>
      <w:r>
        <w:t>Certifications (Check all that apply)</w:t>
      </w:r>
    </w:p>
    <w:p>
      <w:r>
        <w:t>☐ CNA</w:t>
      </w:r>
    </w:p>
    <w:p>
      <w:r>
        <w:t>☐ HHA</w:t>
      </w:r>
    </w:p>
    <w:p>
      <w:r>
        <w:t>☐ CPR/First Aid</w:t>
      </w:r>
    </w:p>
    <w:p>
      <w:r>
        <w:t>☐ Medication Aide</w:t>
      </w:r>
    </w:p>
    <w:p>
      <w:r>
        <w:t>☐ Other (specify)</w:t>
      </w:r>
    </w:p>
    <w:p>
      <w:pPr>
        <w:pStyle w:val="Heading2"/>
      </w:pPr>
      <w:r>
        <w:t>Employment History</w:t>
      </w:r>
    </w:p>
    <w:p>
      <w:r>
        <w:t>Employer Name: ___________________________</w:t>
      </w:r>
    </w:p>
    <w:p>
      <w:r>
        <w:t>Position: _________________________________</w:t>
      </w:r>
    </w:p>
    <w:p>
      <w:r>
        <w:t>Dates Employed: From ____ / ____ to ____ / ____</w:t>
      </w:r>
    </w:p>
    <w:p>
      <w:r>
        <w:t>Supervisor: _______________________________</w:t>
      </w:r>
    </w:p>
    <w:p>
      <w:r>
        <w:t>Phone Number: ____________________________</w:t>
      </w:r>
    </w:p>
    <w:p>
      <w:r>
        <w:t>Reason for Leaving: ________________________</w:t>
      </w:r>
    </w:p>
    <w:p/>
    <w:p>
      <w:r>
        <w:t>Employer Name: ___________________________</w:t>
      </w:r>
    </w:p>
    <w:p>
      <w:r>
        <w:t>Position: _________________________________</w:t>
      </w:r>
    </w:p>
    <w:p>
      <w:r>
        <w:t>Dates Employed: From ____ / ____ to ____ / ____</w:t>
      </w:r>
    </w:p>
    <w:p>
      <w:r>
        <w:t>Supervisor: _______________________________</w:t>
      </w:r>
    </w:p>
    <w:p>
      <w:r>
        <w:t>Phone Number: ____________________________</w:t>
      </w:r>
    </w:p>
    <w:p>
      <w:r>
        <w:t>Reason for Leaving: ________________________</w:t>
      </w:r>
    </w:p>
    <w:p/>
    <w:p>
      <w:pPr>
        <w:pStyle w:val="Heading2"/>
      </w:pPr>
      <w:r>
        <w:t>Skills &amp; Experience</w:t>
      </w:r>
    </w:p>
    <w:p>
      <w:r>
        <w:t>Personal care (bathing, dressing, toileting): ___________________________________________</w:t>
      </w:r>
    </w:p>
    <w:p>
      <w:r>
        <w:t>Meal preparation: ___________________________________________</w:t>
      </w:r>
    </w:p>
    <w:p>
      <w:r>
        <w:t>Dementia/Alzheimer’s care: ___________________________________________</w:t>
      </w:r>
    </w:p>
    <w:p>
      <w:r>
        <w:t>Light housekeeping: ___________________________________________</w:t>
      </w:r>
    </w:p>
    <w:p>
      <w:r>
        <w:t>Transportation assistance: ___________________________________________</w:t>
      </w:r>
    </w:p>
    <w:p>
      <w:pPr>
        <w:pStyle w:val="Heading2"/>
      </w:pPr>
      <w:r>
        <w:t>References</w:t>
      </w:r>
    </w:p>
    <w:p>
      <w:r>
        <w:t>Name: ______________________ | Relationship: ______________</w:t>
      </w:r>
    </w:p>
    <w:p>
      <w:r>
        <w:t>Phone: ______________________ | Email: ____________________</w:t>
      </w:r>
    </w:p>
    <w:p>
      <w:r>
        <w:t>Name: ______________________ | Relationship: ______________</w:t>
      </w:r>
    </w:p>
    <w:p>
      <w:r>
        <w:t>Phone: ______________________ | Email: ____________________</w:t>
      </w:r>
    </w:p>
    <w:p>
      <w:pPr>
        <w:pStyle w:val="Heading2"/>
      </w:pPr>
      <w:r>
        <w:t>Emergency Contact</w:t>
      </w:r>
    </w:p>
    <w:p>
      <w:r>
        <w:t>Name: ______________________________</w:t>
      </w:r>
    </w:p>
    <w:p>
      <w:r>
        <w:t>Relationship: ________________________</w:t>
      </w:r>
    </w:p>
    <w:p>
      <w:r>
        <w:t>Phone Number: _______________________</w:t>
      </w:r>
    </w:p>
    <w:p>
      <w:pPr>
        <w:pStyle w:val="Heading2"/>
      </w:pPr>
      <w:r>
        <w:t>Applicant Statement</w:t>
      </w:r>
    </w:p>
    <w:p>
      <w:r>
        <w:t>I certify that the information I have provided on this application is true and complete. I authorize Like Family Home Care LLC to verify any information provided and to conduct a background check, if necessary. I understand that any false information or omission may disqualify me from employment or result in dismissal.</w:t>
      </w:r>
    </w:p>
    <w:p>
      <w:r>
        <w:br/>
        <w:t>Signature: ________________________________</w:t>
      </w:r>
    </w:p>
    <w:p>
      <w:r>
        <w:t>Date: ____ / ____ / 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